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romans suffered a severe loss in 216 BC at the battle of ________ in southern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government in which the leader is not a king or queen but a person elected by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ruling family that grew more and more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and a band of followers are said to have sailed the Mediterranean Sea after Greeks captured 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oppresive ruler with complete control over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Etruscans lived in Northern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groups of reorganized soldiers. Groups of about 60-120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included artisans, shopkeepers, and owners of small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government officials in the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60 BC three men were on top: Crassus, Pompey,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alliance of three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romans suffered a severe loss in 216 BC at the battle of _______ in southern Italy.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2021-10-11T01:12:04Z</dcterms:created>
  <dcterms:modified xsi:type="dcterms:W3CDTF">2021-10-11T01:12:04Z</dcterms:modified>
</cp:coreProperties>
</file>