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Rome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Picture made from chips of colored stone or 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I’m anciet Rome, underground or bridge like stone structures that carried water from hills into the cities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System of government in which officials are chosen by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Economic cycle that includes a rapid rise in prices linked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who shared the Italian peninsula with the romans. They lived mostly north of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High ranking church officials with authority over a local area or diocese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Religious belief that is contrary to the official teachings of the church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capital of the Eastern Roman Empire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Domination by one country of the political, economic, or cultural life of another country or religion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Application of science and mathematics to develop useful structures and machines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body of people who conduct Christian services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Plebeians officials who could change laws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Ruler who has complete control over a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Ancient Rome, Member of the landholding uppper class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Ancient Rome, official from the patrician class who supervises the government and commanded the armies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Leader or teacher of a new faith or movement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Rome crossword</dc:title>
  <dcterms:created xsi:type="dcterms:W3CDTF">2021-10-11T01:12:40Z</dcterms:created>
  <dcterms:modified xsi:type="dcterms:W3CDTF">2021-10-11T01:12:40Z</dcterms:modified>
</cp:coreProperties>
</file>