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Trading city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dictator who was all powerful and stabbed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wars between Rome and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Representatives who helped the plebeians protect their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silver coin used to trade throughout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Carthaginian general who invaded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Farmer, artisan, or merchant; commoner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collection and postal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Aristocratic branch of Rome’s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Military unit of the ancient Roman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Aristocratic landowner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in which citizens have the right to select their own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50,000 watched gladiator/ animal fights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of two officials who ruled for a year like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Dominated Rome for 10 years as a group of 3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general during second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in 27 B.C. after second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“Roman Peace”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for carrying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2021-10-11T01:12:06Z</dcterms:created>
  <dcterms:modified xsi:type="dcterms:W3CDTF">2021-10-11T01:12:06Z</dcterms:modified>
</cp:coreProperties>
</file>