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chariot    </w:t>
      </w:r>
      <w:r>
        <w:t xml:space="preserve">   octavian    </w:t>
      </w:r>
      <w:r>
        <w:t xml:space="preserve">   romulus    </w:t>
      </w:r>
      <w:r>
        <w:t xml:space="preserve">   mythology    </w:t>
      </w:r>
      <w:r>
        <w:t xml:space="preserve">   tiber river    </w:t>
      </w:r>
      <w:r>
        <w:t xml:space="preserve">   empire    </w:t>
      </w:r>
      <w:r>
        <w:t xml:space="preserve">   toga    </w:t>
      </w:r>
      <w:r>
        <w:t xml:space="preserve">   gladiator    </w:t>
      </w:r>
      <w:r>
        <w:t xml:space="preserve">   rome    </w:t>
      </w:r>
      <w:r>
        <w:t xml:space="preserve">   augustus    </w:t>
      </w:r>
      <w:r>
        <w:t xml:space="preserve">   ceasar    </w:t>
      </w:r>
      <w:r>
        <w:t xml:space="preserve">   coliseum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2021-10-11T01:12:05Z</dcterms:created>
  <dcterms:modified xsi:type="dcterms:W3CDTF">2021-10-11T01:12:05Z</dcterms:modified>
</cp:coreProperties>
</file>