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class,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council of powerful Romans that advised the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duty to their city, responsibility to help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along the Tiber River where a great empire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nobles, wealthy landowners,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raised channel used to carry water into the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 building or stadium for gladiator fights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to balance power so one branch of government isn't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where people elect leaders to govern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up to 6,000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Romes public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reject, prohibit, usually a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2021-10-11T01:12:08Z</dcterms:created>
  <dcterms:modified xsi:type="dcterms:W3CDTF">2021-10-11T01:12:08Z</dcterms:modified>
</cp:coreProperties>
</file>