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Istanbul    </w:t>
      </w:r>
      <w:r>
        <w:t xml:space="preserve">   Constantinople    </w:t>
      </w:r>
      <w:r>
        <w:t xml:space="preserve">   Atilla    </w:t>
      </w:r>
      <w:r>
        <w:t xml:space="preserve">   Invasion    </w:t>
      </w:r>
      <w:r>
        <w:t xml:space="preserve">   Tacitus    </w:t>
      </w:r>
      <w:r>
        <w:t xml:space="preserve">   Danube    </w:t>
      </w:r>
      <w:r>
        <w:t xml:space="preserve">   Rhine    </w:t>
      </w:r>
      <w:r>
        <w:t xml:space="preserve">   Civil War    </w:t>
      </w:r>
      <w:r>
        <w:t xml:space="preserve">   Legion    </w:t>
      </w:r>
      <w:r>
        <w:t xml:space="preserve">   Inflation    </w:t>
      </w:r>
      <w:r>
        <w:t xml:space="preserve">   Christianity    </w:t>
      </w:r>
      <w:r>
        <w:t xml:space="preserve">   Emperor    </w:t>
      </w:r>
      <w:r>
        <w:t xml:space="preserve">   Byzantine    </w:t>
      </w:r>
      <w:r>
        <w:t xml:space="preserve">   Barbarian    </w:t>
      </w:r>
      <w:r>
        <w:t xml:space="preserve">   Huns    </w:t>
      </w:r>
      <w:r>
        <w:t xml:space="preserve">   Aqueduct    </w:t>
      </w:r>
      <w:r>
        <w:t xml:space="preserve">   Constantine    </w:t>
      </w:r>
      <w:r>
        <w:t xml:space="preserve">   Diocletian    </w:t>
      </w:r>
      <w:r>
        <w:t xml:space="preserve">   Succession    </w:t>
      </w:r>
      <w:r>
        <w:t xml:space="preserve">   Caesar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2021-10-11T01:12:42Z</dcterms:created>
  <dcterms:modified xsi:type="dcterms:W3CDTF">2021-10-11T01:12:42Z</dcterms:modified>
</cp:coreProperties>
</file>