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Amphitheatre    </w:t>
      </w:r>
      <w:r>
        <w:t xml:space="preserve">   ancient    </w:t>
      </w:r>
      <w:r>
        <w:t xml:space="preserve">   animal    </w:t>
      </w:r>
      <w:r>
        <w:t xml:space="preserve">   big    </w:t>
      </w:r>
      <w:r>
        <w:t xml:space="preserve">   Blood    </w:t>
      </w:r>
      <w:r>
        <w:t xml:space="preserve">   Colosseum    </w:t>
      </w:r>
      <w:r>
        <w:t xml:space="preserve">   death    </w:t>
      </w:r>
      <w:r>
        <w:t xml:space="preserve">   emperor    </w:t>
      </w:r>
      <w:r>
        <w:t xml:space="preserve">   entertainment    </w:t>
      </w:r>
      <w:r>
        <w:t xml:space="preserve">   Gladiators    </w:t>
      </w:r>
      <w:r>
        <w:t xml:space="preserve">   lion    </w:t>
      </w:r>
      <w:r>
        <w:t xml:space="preserve">   pain    </w:t>
      </w:r>
      <w:r>
        <w:t xml:space="preserve">   people    </w:t>
      </w:r>
      <w:r>
        <w:t xml:space="preserve">   Rome    </w:t>
      </w:r>
      <w:r>
        <w:t xml:space="preserve">   slaves    </w:t>
      </w:r>
      <w:r>
        <w:t xml:space="preserve">   sword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2021-10-11T01:12:45Z</dcterms:created>
  <dcterms:modified xsi:type="dcterms:W3CDTF">2021-10-11T01:12:45Z</dcterms:modified>
</cp:coreProperties>
</file>