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tribune    </w:t>
      </w:r>
      <w:r>
        <w:t xml:space="preserve">   rhetoric    </w:t>
      </w:r>
      <w:r>
        <w:t xml:space="preserve">   quaestor    </w:t>
      </w:r>
      <w:r>
        <w:t xml:space="preserve">   province    </w:t>
      </w:r>
      <w:r>
        <w:t xml:space="preserve">   plebeian    </w:t>
      </w:r>
      <w:r>
        <w:t xml:space="preserve">   patrician    </w:t>
      </w:r>
      <w:r>
        <w:t xml:space="preserve">   orator    </w:t>
      </w:r>
      <w:r>
        <w:t xml:space="preserve">   mosaci    </w:t>
      </w:r>
      <w:r>
        <w:t xml:space="preserve">   legion    </w:t>
      </w:r>
      <w:r>
        <w:t xml:space="preserve">   gladius    </w:t>
      </w:r>
      <w:r>
        <w:t xml:space="preserve">   gaul    </w:t>
      </w:r>
      <w:r>
        <w:t xml:space="preserve">   forum    </w:t>
      </w:r>
      <w:r>
        <w:t xml:space="preserve">   dynasty    </w:t>
      </w:r>
      <w:r>
        <w:t xml:space="preserve">   dictator    </w:t>
      </w:r>
      <w:r>
        <w:t xml:space="preserve">   cohort    </w:t>
      </w:r>
      <w:r>
        <w:t xml:space="preserve">   circus    </w:t>
      </w:r>
      <w:r>
        <w:t xml:space="preserve">   century    </w:t>
      </w:r>
      <w:r>
        <w:t xml:space="preserve">   censor    </w:t>
      </w:r>
      <w:r>
        <w:t xml:space="preserve">   barbarian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2021-10-11T01:12:49Z</dcterms:created>
  <dcterms:modified xsi:type="dcterms:W3CDTF">2021-10-11T01:12:49Z</dcterms:modified>
</cp:coreProperties>
</file>