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if the famous buildings left bye the Ancient Romans (a huge theatre in the centre of Rome)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Were the most common clothes in Rome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Paris was originally a Roman city called _____________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festival in which slaves and their masters would switch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used to help them fish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Killed his twin and founded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Wore to show how wealthy they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a common image in Roman art and jewelry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used in Ancient Rome to wash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Roman emperor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2021-10-11T01:11:19Z</dcterms:created>
  <dcterms:modified xsi:type="dcterms:W3CDTF">2021-10-11T01:11:19Z</dcterms:modified>
</cp:coreProperties>
</file>