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Architecture    </w:t>
      </w:r>
      <w:r>
        <w:t xml:space="preserve">   Leather    </w:t>
      </w:r>
      <w:r>
        <w:t xml:space="preserve">   Marble    </w:t>
      </w:r>
      <w:r>
        <w:t xml:space="preserve">   Beaches    </w:t>
      </w:r>
      <w:r>
        <w:t xml:space="preserve">   Buildings    </w:t>
      </w:r>
      <w:r>
        <w:t xml:space="preserve">   Cities    </w:t>
      </w:r>
      <w:r>
        <w:t xml:space="preserve">   Roman Forum    </w:t>
      </w:r>
      <w:r>
        <w:t xml:space="preserve">   Piazza    </w:t>
      </w:r>
      <w:r>
        <w:t xml:space="preserve">   Museum    </w:t>
      </w:r>
      <w:r>
        <w:t xml:space="preserve">   Carracalla    </w:t>
      </w:r>
      <w:r>
        <w:t xml:space="preserve">   Volcano    </w:t>
      </w:r>
      <w:r>
        <w:t xml:space="preserve">   Pompeii    </w:t>
      </w:r>
      <w:r>
        <w:t xml:space="preserve">   Ancient    </w:t>
      </w:r>
      <w:r>
        <w:t xml:space="preserve">   Activities    </w:t>
      </w:r>
      <w:r>
        <w:t xml:space="preserve">   Trevi    </w:t>
      </w:r>
      <w:r>
        <w:t xml:space="preserve">   Sistine Chapel    </w:t>
      </w:r>
      <w:r>
        <w:t xml:space="preserve">   Attractions    </w:t>
      </w:r>
      <w:r>
        <w:t xml:space="preserve">   Rome    </w:t>
      </w:r>
      <w:r>
        <w:t xml:space="preserve">   Tourism    </w:t>
      </w:r>
      <w:r>
        <w:t xml:space="preserve">   Pantheon    </w:t>
      </w:r>
      <w:r>
        <w:t xml:space="preserve">   Colosseum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2021-10-11T01:12:52Z</dcterms:created>
  <dcterms:modified xsi:type="dcterms:W3CDTF">2021-10-11T01:12:52Z</dcterms:modified>
</cp:coreProperties>
</file>