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Elected officials that were elected by the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regular people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form of money (gold mainly)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leaders of Rome that can only lead for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force in the Mediterranean taken down by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¨Roman Peace¨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Decent´s of the rebellion that made Rome a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¨I forbid¨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rule of law- government officials and regular people had to follow the law and patricians can´t make unknown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Named dictator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government that has a elected leader not unlike a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to make sure each branch of government has 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Navigable channel constructed to convey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three mean holding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three wars fought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native tribe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statesman who established the Roman empire and became emperor in 27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could take complete power in time of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people are accountable for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2021-10-11T01:13:05Z</dcterms:created>
  <dcterms:modified xsi:type="dcterms:W3CDTF">2021-10-11T01:13:05Z</dcterms:modified>
</cp:coreProperties>
</file>