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with total power over a country, typically one who has obtained control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most specific use of the word refers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appointed by a government to live in a foreign city and protect and promote the government's citizens and interests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in ancient Rome chosen by the plebeians to protect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a series of three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center or capital city of the ancient Carthaginian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aristocrat or nobleman.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long period of peacefulness and minimal expansion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 set of laws inscribed on 12 bronze tablets created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three men holding power,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reformed the Praetorian Guard and laws on marriage and adultery, he had the power of a tribune and was Pontifex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the legal principle that law should govern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name to describe any douchebag of middle or upper class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called themselves Rasenna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ancient Rome) a commoner.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supreme 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Roman politician, military general, and historian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Carthage    </w:t>
      </w:r>
      <w:r>
        <w:t xml:space="preserve">   Punic wars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tribunes    </w:t>
      </w:r>
      <w:r>
        <w:t xml:space="preserve">   veto    </w:t>
      </w:r>
      <w:r>
        <w:t xml:space="preserve">   Twelve Tables of Law    </w:t>
      </w:r>
      <w:r>
        <w:t xml:space="preserve">   rule of law    </w:t>
      </w:r>
      <w:r>
        <w:t xml:space="preserve">   dictator    </w:t>
      </w:r>
      <w:r>
        <w:t xml:space="preserve">    Julius Caesar    </w:t>
      </w:r>
      <w:r>
        <w:t xml:space="preserve">   triumvirate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2021-10-11T01:12:58Z</dcterms:created>
  <dcterms:modified xsi:type="dcterms:W3CDTF">2021-10-11T01:12:58Z</dcterms:modified>
</cp:coreProperties>
</file>