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vocabulary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native of ancient Etruria.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money in general use in a particular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canal containing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center or capital city of the ancient Carthaginian civilization,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one who has obtained power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office of triumvir in ancient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member of the lower social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earliest attempt by the Romans to create a code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a Roman statesman and military leader who was the first Emperor of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a Roman politician, military general, and historian who played a critical role in the events that led to the demise of the Roman Republic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restriction of the arbitrary exercise of power by subordinating it to well-defined and established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official in ancient Rome chosen by the plebeians to protect their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series of three wars fought between Rome and Carthage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organization or system is regulated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leader freely and democratically elected by the people, as opposed to a dictatorship or monarchy.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a long-established wealthy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legend, the seventh and last Etruscan king of Rome who was expelled for his cruelty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constitutional right to reject a decision or proposal made by a law-making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peace that existed between nationalities within the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official appointed by a government to live in a foreign city and protect and promote the government's citizens and interests there.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vocabulary and people</dc:title>
  <dcterms:created xsi:type="dcterms:W3CDTF">2021-10-11T01:12:41Z</dcterms:created>
  <dcterms:modified xsi:type="dcterms:W3CDTF">2021-10-11T01:12:41Z</dcterms:modified>
</cp:coreProperties>
</file>