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word scramble</w:t>
      </w:r>
    </w:p>
    <w:p>
      <w:pPr>
        <w:pStyle w:val="Questions"/>
      </w:pPr>
      <w:r>
        <w:t xml:space="preserve">1. UOLNCS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IANPACTRI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ANLPEEIB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OVET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ICATRTOD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INCVRPEO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SSOEULMCO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AUQCEUDT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LLAIV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CRCUIS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DRIAGTAOL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ESUSJ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word scramble</dc:title>
  <dcterms:created xsi:type="dcterms:W3CDTF">2021-10-11T01:12:19Z</dcterms:created>
  <dcterms:modified xsi:type="dcterms:W3CDTF">2021-10-11T01:12:19Z</dcterms:modified>
</cp:coreProperties>
</file>