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Societies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Millenium    </w:t>
      </w:r>
      <w:r>
        <w:t xml:space="preserve">   CE    </w:t>
      </w:r>
      <w:r>
        <w:t xml:space="preserve">   BCE    </w:t>
      </w:r>
      <w:r>
        <w:t xml:space="preserve">   Era    </w:t>
      </w:r>
      <w:r>
        <w:t xml:space="preserve">   France    </w:t>
      </w:r>
      <w:r>
        <w:t xml:space="preserve">   afterlife    </w:t>
      </w:r>
      <w:r>
        <w:t xml:space="preserve">   songs    </w:t>
      </w:r>
      <w:r>
        <w:t xml:space="preserve">   dances    </w:t>
      </w:r>
      <w:r>
        <w:t xml:space="preserve">   jordan    </w:t>
      </w:r>
      <w:r>
        <w:t xml:space="preserve">   art    </w:t>
      </w:r>
      <w:r>
        <w:t xml:space="preserve">   Paintings    </w:t>
      </w:r>
      <w:r>
        <w:t xml:space="preserve">   Ceremonies    </w:t>
      </w:r>
      <w:r>
        <w:t xml:space="preserve">   Oral Cultures    </w:t>
      </w:r>
      <w:r>
        <w:t xml:space="preserve">   Societies    </w:t>
      </w:r>
      <w:r>
        <w:t xml:space="preserve">   Pottery    </w:t>
      </w:r>
      <w:r>
        <w:t xml:space="preserve">   Ancient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Societies</dc:title>
  <dcterms:created xsi:type="dcterms:W3CDTF">2021-10-11T01:12:34Z</dcterms:created>
  <dcterms:modified xsi:type="dcterms:W3CDTF">2021-10-11T01:12:34Z</dcterms:modified>
</cp:coreProperties>
</file>