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Sparta and Athens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realism    </w:t>
      </w:r>
      <w:r>
        <w:t xml:space="preserve">   aristotle    </w:t>
      </w:r>
      <w:r>
        <w:t xml:space="preserve">   corinth    </w:t>
      </w:r>
      <w:r>
        <w:t xml:space="preserve">   darius    </w:t>
      </w:r>
      <w:r>
        <w:t xml:space="preserve">   parthenon    </w:t>
      </w:r>
      <w:r>
        <w:t xml:space="preserve">   pericles    </w:t>
      </w:r>
      <w:r>
        <w:t xml:space="preserve">   citystate    </w:t>
      </w:r>
      <w:r>
        <w:t xml:space="preserve">   xerxes    </w:t>
      </w:r>
      <w:r>
        <w:t xml:space="preserve">   marathon    </w:t>
      </w:r>
      <w:r>
        <w:t xml:space="preserve">   acropolis    </w:t>
      </w:r>
      <w:r>
        <w:t xml:space="preserve">   persianwar    </w:t>
      </w:r>
      <w:r>
        <w:t xml:space="preserve">   zeus    </w:t>
      </w:r>
      <w:r>
        <w:t xml:space="preserve">   hoplite    </w:t>
      </w:r>
      <w:r>
        <w:t xml:space="preserve">   helots    </w:t>
      </w:r>
      <w:r>
        <w:t xml:space="preserve">   phalanx    </w:t>
      </w:r>
      <w:r>
        <w:t xml:space="preserve">   democracy    </w:t>
      </w:r>
      <w:r>
        <w:t xml:space="preserve">   troy    </w:t>
      </w:r>
      <w:r>
        <w:t xml:space="preserve">   socrates    </w:t>
      </w:r>
      <w:r>
        <w:t xml:space="preserve">   thebes    </w:t>
      </w:r>
      <w:r>
        <w:t xml:space="preserve">   sparta    </w:t>
      </w:r>
      <w:r>
        <w:t xml:space="preserve">   athens    </w:t>
      </w:r>
      <w:r>
        <w:t xml:space="preserve">   greece    </w:t>
      </w:r>
      <w:r>
        <w:t xml:space="preserve">   peloponnesianwar    </w:t>
      </w:r>
      <w:r>
        <w:t xml:space="preserve">   thermopylae    </w:t>
      </w:r>
      <w:r>
        <w:t xml:space="preserve">   leonidas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Sparta and Athens</dc:title>
  <dcterms:created xsi:type="dcterms:W3CDTF">2021-10-11T01:13:47Z</dcterms:created>
  <dcterms:modified xsi:type="dcterms:W3CDTF">2021-10-11T01:13:47Z</dcterms:modified>
</cp:coreProperties>
</file>