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Sports and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Islamic    </w:t>
      </w:r>
      <w:r>
        <w:t xml:space="preserve">   Aztecs    </w:t>
      </w:r>
      <w:r>
        <w:t xml:space="preserve">   Ghana    </w:t>
      </w:r>
      <w:r>
        <w:t xml:space="preserve">   Stoolball    </w:t>
      </w:r>
      <w:r>
        <w:t xml:space="preserve">   Swimming    </w:t>
      </w:r>
      <w:r>
        <w:t xml:space="preserve">   Horseback riding    </w:t>
      </w:r>
      <w:r>
        <w:t xml:space="preserve">   Wrestling    </w:t>
      </w:r>
      <w:r>
        <w:t xml:space="preserve">   Boxing    </w:t>
      </w:r>
      <w:r>
        <w:t xml:space="preserve">   Polo    </w:t>
      </w:r>
      <w:r>
        <w:t xml:space="preserve">   Chariot racing    </w:t>
      </w:r>
      <w:r>
        <w:t xml:space="preserve">   Omar    </w:t>
      </w:r>
      <w:r>
        <w:t xml:space="preserve">   Skittles    </w:t>
      </w:r>
      <w:r>
        <w:t xml:space="preserve">   Renaissance    </w:t>
      </w:r>
      <w:r>
        <w:t xml:space="preserve">   Rome    </w:t>
      </w:r>
      <w:r>
        <w:t xml:space="preserve">   Byzantine    </w:t>
      </w:r>
      <w:r>
        <w:t xml:space="preserve">   Football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Sports and Games </dc:title>
  <dcterms:created xsi:type="dcterms:W3CDTF">2021-10-11T01:12:26Z</dcterms:created>
  <dcterms:modified xsi:type="dcterms:W3CDTF">2021-10-11T01:12:26Z</dcterms:modified>
</cp:coreProperties>
</file>