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Sumer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that uses wedge-shaped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or 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Mesopotamian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that stands for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artifact that shows Sumerians in times of peace and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two-wheeled vehicle pulled by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culture marked by developments in arts, sciences, government, and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tools and other inventions for practical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characterization of civilization that includes different jobs and social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 set of beliefs in a god or gods and forms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upside-down U or V shaped structure that supports weight above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Sumer </dc:title>
  <dcterms:created xsi:type="dcterms:W3CDTF">2021-10-11T01:13:52Z</dcterms:created>
  <dcterms:modified xsi:type="dcterms:W3CDTF">2021-10-11T01:13:52Z</dcterms:modified>
</cp:coreProperties>
</file>