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that uses wedge-shaped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trained in a particular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interconnected system of channels or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society marked by developed arts, sciences, government, and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life that offers much more than what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that stands for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of civilization that includes the beliefs and behaviors of a society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task or problem that tests a person’s abilities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civilization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tools and other inventions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Flip card zigguratan ancient Mesopotamian temple tower with outside staircases and a shrine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craftsperson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makes money by selling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Sumer</dc:title>
  <dcterms:created xsi:type="dcterms:W3CDTF">2021-10-11T01:12:23Z</dcterms:created>
  <dcterms:modified xsi:type="dcterms:W3CDTF">2021-10-11T01:12:23Z</dcterms:modified>
</cp:coreProperties>
</file>