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peru    </w:t>
      </w:r>
      <w:r>
        <w:t xml:space="preserve">   Spanish    </w:t>
      </w:r>
      <w:r>
        <w:t xml:space="preserve">   king    </w:t>
      </w:r>
      <w:r>
        <w:t xml:space="preserve">   empire    </w:t>
      </w:r>
      <w:r>
        <w:t xml:space="preserve">   gods    </w:t>
      </w:r>
      <w:r>
        <w:t xml:space="preserve">   Aztec    </w:t>
      </w:r>
      <w:r>
        <w:t xml:space="preserve">   Maya    </w:t>
      </w:r>
      <w:r>
        <w:t xml:space="preserve">   Cuzco    </w:t>
      </w:r>
      <w:r>
        <w:t xml:space="preserve">   Lima    </w:t>
      </w:r>
      <w:r>
        <w:t xml:space="preserve">   Peru    </w:t>
      </w:r>
      <w:r>
        <w:t xml:space="preserve">   Inca    </w:t>
      </w:r>
      <w:r>
        <w:t xml:space="preserve">   Tikal    </w:t>
      </w:r>
      <w:r>
        <w:t xml:space="preserve">   Inti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Times Word Search</dc:title>
  <dcterms:created xsi:type="dcterms:W3CDTF">2021-10-11T01:12:38Z</dcterms:created>
  <dcterms:modified xsi:type="dcterms:W3CDTF">2021-10-11T01:12:38Z</dcterms:modified>
</cp:coreProperties>
</file>