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West African Kingdoms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Nok sculptures were made using this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Nok were the first to make objects from: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addition to gold, the Songhai and Asante also traded: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Ife sculptures were made from this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Askia the Great was a powerful ruler of the: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famous Songhai ruler was: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earliest West African kingdom was: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 West African kingdoms were colonized by _____ who wanted their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Mansa Musa met Arab writers on his pilgrimage to: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city of ________ was an important city to the kingdom of Mali.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important ruler in Mali was: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was able to grow wealthy by collecting taxes from trade.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West African people were skilled in pottery and: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kingdom grew out of a weakened Ancient Ghana.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African empires grew rich through trading in: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Asante kings had gold ________ to get their subjects'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West African kingdoms ended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Ife was a kingdom settled in the cleared: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Mali was an Islamic empire that built many: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British conquered the _______ in 1902.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West African Kingdoms</dc:title>
  <dcterms:created xsi:type="dcterms:W3CDTF">2021-10-11T01:13:47Z</dcterms:created>
  <dcterms:modified xsi:type="dcterms:W3CDTF">2021-10-11T01:13:47Z</dcterms:modified>
</cp:coreProperties>
</file>