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Wonders of the World</w:t>
      </w:r>
    </w:p>
    <w:p>
      <w:pPr>
        <w:pStyle w:val="Questions"/>
      </w:pPr>
      <w:r>
        <w:t xml:space="preserve">1. AERTG IPDMYRA OF TGYPE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2. HTE YCIT OF RAPTE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CRHSTI HET RDEEEERM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EASUTT FO UESZ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HET JTA MLAHA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TEH DRNAG ONYANC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IVORTAIC LLFAS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TNENRORH IHSGTL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PETLME OF SRAEITM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THE TRAEG ALLW OF ICAHN </w:t>
      </w:r>
      <w:r>
        <w:rPr>
          <w:u w:val="single"/>
        </w:rPr>
        <w:t xml:space="preserve">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Wonders of the World</dc:title>
  <dcterms:created xsi:type="dcterms:W3CDTF">2021-10-11T01:13:40Z</dcterms:created>
  <dcterms:modified xsi:type="dcterms:W3CDTF">2021-10-11T01:13:40Z</dcterms:modified>
</cp:coreProperties>
</file>