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Egyptians live in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Cleopatra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covered 80%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Cleopatra commit suicide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the rosetta stone carved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Egyptians write with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important to Egyptians when they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where considered sacred in ancient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the snake game in ancient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officials and priests that help run the government and temples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people where mainly people from wars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leader of Egyptian and olds the title Lord of the two 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ride these animals across desert 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the settlement of the Nile valley begin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located in Giza and made after mythical creature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Words</dc:title>
  <dcterms:created xsi:type="dcterms:W3CDTF">2021-10-11T01:12:45Z</dcterms:created>
  <dcterms:modified xsi:type="dcterms:W3CDTF">2021-10-11T01:12:45Z</dcterms:modified>
</cp:coreProperties>
</file>