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priest    </w:t>
      </w:r>
      <w:r>
        <w:t xml:space="preserve">   people    </w:t>
      </w:r>
      <w:r>
        <w:t xml:space="preserve">   viking    </w:t>
      </w:r>
      <w:r>
        <w:t xml:space="preserve">   discovery    </w:t>
      </w:r>
      <w:r>
        <w:t xml:space="preserve">   inventions    </w:t>
      </w:r>
      <w:r>
        <w:t xml:space="preserve">   economics    </w:t>
      </w:r>
      <w:r>
        <w:t xml:space="preserve">   politics    </w:t>
      </w:r>
      <w:r>
        <w:t xml:space="preserve">   pandemic    </w:t>
      </w:r>
      <w:r>
        <w:t xml:space="preserve">   trade    </w:t>
      </w:r>
      <w:r>
        <w:t xml:space="preserve">   growth    </w:t>
      </w:r>
      <w:r>
        <w:t xml:space="preserve">   religion    </w:t>
      </w:r>
      <w:r>
        <w:t xml:space="preserve">   conflict    </w:t>
      </w:r>
      <w:r>
        <w:t xml:space="preserve">   instability    </w:t>
      </w:r>
      <w:r>
        <w:t xml:space="preserve">   migration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World</dc:title>
  <dcterms:created xsi:type="dcterms:W3CDTF">2021-10-11T01:13:44Z</dcterms:created>
  <dcterms:modified xsi:type="dcterms:W3CDTF">2021-10-11T01:13:44Z</dcterms:modified>
</cp:coreProperties>
</file>