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china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China    </w:t>
      </w:r>
      <w:r>
        <w:t xml:space="preserve">   chopsticks    </w:t>
      </w:r>
      <w:r>
        <w:t xml:space="preserve">   confucius    </w:t>
      </w:r>
      <w:r>
        <w:t xml:space="preserve">   Dragon    </w:t>
      </w:r>
      <w:r>
        <w:t xml:space="preserve">   Dynastys    </w:t>
      </w:r>
      <w:r>
        <w:t xml:space="preserve">   Firecrackers    </w:t>
      </w:r>
      <w:r>
        <w:t xml:space="preserve">   Forbidden city    </w:t>
      </w:r>
      <w:r>
        <w:t xml:space="preserve">   Kung fu    </w:t>
      </w:r>
      <w:r>
        <w:t xml:space="preserve">   Lantern    </w:t>
      </w:r>
      <w:r>
        <w:t xml:space="preserve">   Panda    </w:t>
      </w:r>
      <w:r>
        <w:t xml:space="preserve">   population    </w:t>
      </w:r>
      <w:r>
        <w:t xml:space="preserve">   Tea    </w:t>
      </w:r>
      <w:r>
        <w:t xml:space="preserve">   Temple of heaven    </w:t>
      </w:r>
      <w:r>
        <w:t xml:space="preserve">   Terracota    </w:t>
      </w:r>
      <w:r>
        <w:t xml:space="preserve">   Ying Yang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china</dc:title>
  <dcterms:created xsi:type="dcterms:W3CDTF">2021-10-11T01:10:16Z</dcterms:created>
  <dcterms:modified xsi:type="dcterms:W3CDTF">2021-10-11T01:10:16Z</dcterms:modified>
</cp:coreProperties>
</file>