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martial arts    </w:t>
      </w:r>
      <w:r>
        <w:t xml:space="preserve">   dynasty    </w:t>
      </w:r>
      <w:r>
        <w:t xml:space="preserve">   Tea    </w:t>
      </w:r>
      <w:r>
        <w:t xml:space="preserve">   Forbidden city    </w:t>
      </w:r>
      <w:r>
        <w:t xml:space="preserve">   Geisha    </w:t>
      </w:r>
      <w:r>
        <w:t xml:space="preserve">   Buddah    </w:t>
      </w:r>
      <w:r>
        <w:t xml:space="preserve">   Dragon    </w:t>
      </w:r>
      <w:r>
        <w:t xml:space="preserve">   great wall    </w:t>
      </w:r>
      <w:r>
        <w:t xml:space="preserve">   warriors    </w:t>
      </w:r>
      <w:r>
        <w:t xml:space="preserve">   emperor    </w:t>
      </w:r>
      <w:r>
        <w:t xml:space="preserve">   bamboo    </w:t>
      </w:r>
      <w:r>
        <w:t xml:space="preserve">   rice    </w:t>
      </w:r>
      <w:r>
        <w:t xml:space="preserve">   temple    </w:t>
      </w:r>
      <w:r>
        <w:t xml:space="preserve">   fisherman    </w:t>
      </w:r>
      <w:r>
        <w:t xml:space="preserve">   panda    </w:t>
      </w:r>
      <w:r>
        <w:t xml:space="preserve">   monks    </w:t>
      </w:r>
      <w:r>
        <w:t xml:space="preserve">   Chariots    </w:t>
      </w:r>
      <w:r>
        <w:t xml:space="preserve">   Crats    </w:t>
      </w:r>
      <w:r>
        <w:t xml:space="preserve">   Rickshaws    </w:t>
      </w:r>
      <w:r>
        <w:t xml:space="preserve">   Boats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</dc:title>
  <dcterms:created xsi:type="dcterms:W3CDTF">2021-10-11T01:10:16Z</dcterms:created>
  <dcterms:modified xsi:type="dcterms:W3CDTF">2021-10-11T01:10:16Z</dcterms:modified>
</cp:coreProperties>
</file>