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Green jem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 thousands of  these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one to worship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currency of China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forbidden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Rhyme with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the biggest wall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Ancient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drink it in a tea house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</dc:title>
  <dcterms:created xsi:type="dcterms:W3CDTF">2021-10-11T01:09:01Z</dcterms:created>
  <dcterms:modified xsi:type="dcterms:W3CDTF">2021-10-11T01:09:01Z</dcterms:modified>
</cp:coreProperties>
</file>