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used for mourning and funerals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Qin Shi Huang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scaring enemies on battlefields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strength and perseverance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Terracotta warriors are there estimated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Qin Shi Huang when he got his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utensils used in ancient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Terracotta Warriors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important bird in Chinese legend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making of _____ was a closely guarded secret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holiday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religions practised in Ancient China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for tea in Ancient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great wall of china in KMs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civilisation began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Emperors had large Harems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the terracotta warriors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Dynasty of Ancient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Mirrors were believed to protect their owners from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2021-10-11T01:09:07Z</dcterms:created>
  <dcterms:modified xsi:type="dcterms:W3CDTF">2021-10-11T01:09:07Z</dcterms:modified>
</cp:coreProperties>
</file>