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The Shang    </w:t>
      </w:r>
      <w:r>
        <w:t xml:space="preserve">   Chronology    </w:t>
      </w:r>
      <w:r>
        <w:t xml:space="preserve">   Ancestor    </w:t>
      </w:r>
      <w:r>
        <w:t xml:space="preserve">   Concealment    </w:t>
      </w:r>
      <w:r>
        <w:t xml:space="preserve">   Discovery    </w:t>
      </w:r>
      <w:r>
        <w:t xml:space="preserve">   Mausoleum    </w:t>
      </w:r>
      <w:r>
        <w:t xml:space="preserve">   China    </w:t>
      </w:r>
      <w:r>
        <w:t xml:space="preserve">   Ancient    </w:t>
      </w:r>
      <w:r>
        <w:t xml:space="preserve">   Society    </w:t>
      </w:r>
      <w:r>
        <w:t xml:space="preserve">   Military    </w:t>
      </w:r>
      <w:r>
        <w:t xml:space="preserve">   Buddha    </w:t>
      </w:r>
      <w:r>
        <w:t xml:space="preserve">   Government    </w:t>
      </w:r>
      <w:r>
        <w:t xml:space="preserve">   Dragon backbone    </w:t>
      </w:r>
      <w:r>
        <w:t xml:space="preserve">   Peasant    </w:t>
      </w:r>
      <w:r>
        <w:t xml:space="preserve">   Dynasty    </w:t>
      </w:r>
      <w:r>
        <w:t xml:space="preserve">   Qin Shi Huangdi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2021-10-11T01:08:59Z</dcterms:created>
  <dcterms:modified xsi:type="dcterms:W3CDTF">2021-10-11T01:08:59Z</dcterms:modified>
</cp:coreProperties>
</file>