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ideas of Confucius were written down by his students in a text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barrier in the north that separates China from Mongolia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Five Relationship so Confucianism included: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Confucius can best be described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Wall of China stands as an accomplishment of which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beliefs and values is also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dynasty introduced the use of paper?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Chinese civilization started along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 borders all of the following except: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mountain range that forms a natural border with India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 Huangdi was emperor of which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 is located on the continent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fertile yellow soil that is deposited along the riverbank of the Huang He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fall (decline) of which dynasty did warlords begin taking over different parts of the dynasty?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Indian ocean    </w:t>
      </w:r>
      <w:r>
        <w:t xml:space="preserve">   Himalayas    </w:t>
      </w:r>
      <w:r>
        <w:t xml:space="preserve">   Gobi Desert    </w:t>
      </w:r>
      <w:r>
        <w:t xml:space="preserve">   Huang He River    </w:t>
      </w:r>
      <w:r>
        <w:t xml:space="preserve">   Loess    </w:t>
      </w:r>
      <w:r>
        <w:t xml:space="preserve">   Analects    </w:t>
      </w:r>
      <w:r>
        <w:t xml:space="preserve">   Han    </w:t>
      </w:r>
      <w:r>
        <w:t xml:space="preserve">   Qin    </w:t>
      </w:r>
      <w:r>
        <w:t xml:space="preserve">   Qin    </w:t>
      </w:r>
      <w:r>
        <w:t xml:space="preserve">   Teacher and Man of ideas    </w:t>
      </w:r>
      <w:r>
        <w:t xml:space="preserve">   The first, third, and fourth choice    </w:t>
      </w:r>
      <w:r>
        <w:t xml:space="preserve">   Han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</dc:title>
  <dcterms:created xsi:type="dcterms:W3CDTF">2021-10-11T01:10:11Z</dcterms:created>
  <dcterms:modified xsi:type="dcterms:W3CDTF">2021-10-11T01:10:11Z</dcterms:modified>
</cp:coreProperties>
</file>