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civilisation</w:t>
      </w:r>
    </w:p>
    <w:p>
      <w:pPr>
        <w:pStyle w:val="Questions"/>
      </w:pPr>
      <w:r>
        <w:t xml:space="preserve">1. DUINS AVELYL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ISSCGTHAOOALER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LCTAEDI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TPGYE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MAERGRHH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PHARAAP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EOZBNR GAE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AMRJOOHNDOE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TEGAR HATB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ETARG RGAYANR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civilisation</dc:title>
  <dcterms:created xsi:type="dcterms:W3CDTF">2021-10-11T01:10:24Z</dcterms:created>
  <dcterms:modified xsi:type="dcterms:W3CDTF">2021-10-11T01:10:24Z</dcterms:modified>
</cp:coreProperties>
</file>