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main religion for Ancient Persian?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Buddhism get invited?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Ancient Greece throwing an apple to a woman was considered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last emperor of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ancient civilization founded paper?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'Mesopotamia'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founder of Taoism?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Alexander the great got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Qin Shi Huang was the king of which Ancient Chinese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'Zhong Guo'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Ancient Rome?</w:t>
            </w:r>
          </w:p>
        </w:tc>
      </w:tr>
    </w:tbl>
    <w:p>
      <w:pPr>
        <w:pStyle w:val="WordBankLarge"/>
      </w:pPr>
      <w:r>
        <w:t xml:space="preserve">   Caesarion    </w:t>
      </w:r>
      <w:r>
        <w:t xml:space="preserve">   Ancient China    </w:t>
      </w:r>
      <w:r>
        <w:t xml:space="preserve">   Zoroastrianism    </w:t>
      </w:r>
      <w:r>
        <w:t xml:space="preserve">   LaoTzu    </w:t>
      </w:r>
      <w:r>
        <w:t xml:space="preserve">    Romulus and Remus    </w:t>
      </w:r>
      <w:r>
        <w:t xml:space="preserve">   love    </w:t>
      </w:r>
      <w:r>
        <w:t xml:space="preserve">   Macedonia    </w:t>
      </w:r>
      <w:r>
        <w:t xml:space="preserve">   Qin    </w:t>
      </w:r>
      <w:r>
        <w:t xml:space="preserve">   Middle Kingdom     </w:t>
      </w:r>
      <w:r>
        <w:t xml:space="preserve">   Ancient India    </w:t>
      </w:r>
      <w:r>
        <w:t xml:space="preserve">   the land between two rivers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 crossword </dc:title>
  <dcterms:created xsi:type="dcterms:W3CDTF">2021-10-11T01:10:10Z</dcterms:created>
  <dcterms:modified xsi:type="dcterms:W3CDTF">2021-10-11T01:10:10Z</dcterms:modified>
</cp:coreProperties>
</file>