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civilizations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 contained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in one or many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Longest river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the worlds first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Sequence of rulers from the same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Religion created by Siddhartha Gautama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land between two rivers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artificial application of water to land to help the production of crops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Cities laid out in a grid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 for an eye tooth for an tooth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violent rivers in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piece of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Egyptian writing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religion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writing mesopotamians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for law code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 </dc:title>
  <dcterms:created xsi:type="dcterms:W3CDTF">2021-10-11T01:09:00Z</dcterms:created>
  <dcterms:modified xsi:type="dcterms:W3CDTF">2021-10-11T01:09:00Z</dcterms:modified>
</cp:coreProperties>
</file>