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triangular structure built comonly in Ancient Egyptian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king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material used to build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class in Ancient egyptian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used to describe something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blue beetle sacred to the Egyptians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of Pharaohs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Egyptian that was specially trained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ancient egyptians wrote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mthological beast with the body of a lion and head of a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board game played by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in comand from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biggest river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Pharaohs are burried in these once they"ve passed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2021-10-11T01:10:24Z</dcterms:created>
  <dcterms:modified xsi:type="dcterms:W3CDTF">2021-10-11T01:10:24Z</dcterms:modified>
</cp:coreProperties>
</file>