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ancientegypt    </w:t>
      </w:r>
      <w:r>
        <w:t xml:space="preserve">   artisans    </w:t>
      </w:r>
      <w:r>
        <w:t xml:space="preserve">   Giza    </w:t>
      </w:r>
      <w:r>
        <w:t xml:space="preserve">   khafre    </w:t>
      </w:r>
      <w:r>
        <w:t xml:space="preserve">   KHufu    </w:t>
      </w:r>
      <w:r>
        <w:t xml:space="preserve">   Mummy    </w:t>
      </w:r>
      <w:r>
        <w:t xml:space="preserve">   papyrus    </w:t>
      </w:r>
      <w:r>
        <w:t xml:space="preserve">   pepi    </w:t>
      </w:r>
      <w:r>
        <w:t xml:space="preserve">   pyramid    </w:t>
      </w:r>
      <w:r>
        <w:t xml:space="preserve">   ramses    </w:t>
      </w:r>
      <w:r>
        <w:t xml:space="preserve">   scribes    </w:t>
      </w:r>
      <w:r>
        <w:t xml:space="preserve">   shabti    </w:t>
      </w:r>
      <w:r>
        <w:t xml:space="preserve">   snefru    </w:t>
      </w:r>
      <w:r>
        <w:t xml:space="preserve">   sphinx    </w:t>
      </w:r>
      <w:r>
        <w:t xml:space="preserve">   tomb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2021-10-11T01:11:40Z</dcterms:created>
  <dcterms:modified xsi:type="dcterms:W3CDTF">2021-10-11T01:11:40Z</dcterms:modified>
</cp:coreProperties>
</file>