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Intrigue    </w:t>
      </w:r>
      <w:r>
        <w:t xml:space="preserve">   Mystery    </w:t>
      </w:r>
      <w:r>
        <w:t xml:space="preserve">   Tomb    </w:t>
      </w:r>
      <w:r>
        <w:t xml:space="preserve">   Hatshepsut    </w:t>
      </w:r>
      <w:r>
        <w:t xml:space="preserve">   Warriors    </w:t>
      </w:r>
      <w:r>
        <w:t xml:space="preserve">   Thutmose    </w:t>
      </w:r>
      <w:r>
        <w:t xml:space="preserve">   Hittites    </w:t>
      </w:r>
      <w:r>
        <w:t xml:space="preserve">   Mitanni    </w:t>
      </w:r>
      <w:r>
        <w:t xml:space="preserve">   Syrian    </w:t>
      </w:r>
      <w:r>
        <w:t xml:space="preserve">   Canaanites    </w:t>
      </w:r>
      <w:r>
        <w:t xml:space="preserve">   Kingdom    </w:t>
      </w:r>
      <w:r>
        <w:t xml:space="preserve">   Egypt    </w:t>
      </w:r>
      <w:r>
        <w:t xml:space="preserve">   Mummification    </w:t>
      </w:r>
      <w:r>
        <w:t xml:space="preserve">   Religious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2021-10-11T01:10:20Z</dcterms:created>
  <dcterms:modified xsi:type="dcterms:W3CDTF">2021-10-11T01:10:20Z</dcterms:modified>
</cp:coreProperties>
</file>