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egyptian writing which used picture of people, action, animal and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preserved body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egypt well known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 that flow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pyramid to be built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underground wall for burying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preserve a person's body for the afterworld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pharaoh who commissioned the first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Monument with a body of lion and human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 egypt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united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tomb built by a pharaoh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</dc:title>
  <dcterms:created xsi:type="dcterms:W3CDTF">2021-10-11T01:11:17Z</dcterms:created>
  <dcterms:modified xsi:type="dcterms:W3CDTF">2021-10-11T01:11:17Z</dcterms:modified>
</cp:coreProperties>
</file>