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 pharaoh who was the last of his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active ruler of the Ptolemaic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ndividuals tasked with making sure the bodies of loved ones were appropriately prepared to make the journey to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writing system used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human or an animal whose skin and organs have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of eternity and an infinite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pharaoh of the Nineteenth Dynasty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in ancient Egypt (usually men) who learned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broad, rectangular frame, often covered with a white slip and then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striped headcloth worn by pharaohs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creature with the head of a human and the body of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whose outer surfaces are triangular and converge to a single step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board game that the Egyptians used 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2021-10-11T01:11:36Z</dcterms:created>
  <dcterms:modified xsi:type="dcterms:W3CDTF">2021-10-11T01:11:36Z</dcterms:modified>
</cp:coreProperties>
</file>