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from Egypt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old/meaning the past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people called who built the monuments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put mummy’s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first female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built the great temple of Ramses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place we’re people get buried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Khufu declares himself 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What’s a word that starts with an e and is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pharaoh who built the white chapel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hatshepsuts temple built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very hot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pharaoh had built the pyramid of giza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stone coffin called with a certain sculpture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She’s the last lady pharaoh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we put in tombs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places that pharaohs have made most likely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monument(s) starts with a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we call all of this stuff that we are learning about</w:t>
            </w:r>
          </w:p>
        </w:tc>
      </w:tr>
    </w:tbl>
    <w:p>
      <w:pPr>
        <w:pStyle w:val="WordBankMedium"/>
      </w:pPr>
      <w:r>
        <w:t xml:space="preserve">   Cleopatra     </w:t>
      </w:r>
      <w:r>
        <w:t xml:space="preserve">   Pharaoh    </w:t>
      </w:r>
      <w:r>
        <w:t xml:space="preserve">   Egypt     </w:t>
      </w:r>
      <w:r>
        <w:t xml:space="preserve">   Pyramid     </w:t>
      </w:r>
      <w:r>
        <w:t xml:space="preserve">   Ancient Egypt     </w:t>
      </w:r>
      <w:r>
        <w:t xml:space="preserve">   Tomb    </w:t>
      </w:r>
      <w:r>
        <w:t xml:space="preserve">   Egyptians     </w:t>
      </w:r>
      <w:r>
        <w:t xml:space="preserve">   Temples    </w:t>
      </w:r>
      <w:r>
        <w:t xml:space="preserve">   Hatshepsut    </w:t>
      </w:r>
      <w:r>
        <w:t xml:space="preserve">   Mummy’s     </w:t>
      </w:r>
      <w:r>
        <w:t xml:space="preserve">   History     </w:t>
      </w:r>
      <w:r>
        <w:t xml:space="preserve">   Ancient     </w:t>
      </w:r>
      <w:r>
        <w:t xml:space="preserve">   Senusret    </w:t>
      </w:r>
      <w:r>
        <w:t xml:space="preserve">   Khufu    </w:t>
      </w:r>
      <w:r>
        <w:t xml:space="preserve">   God    </w:t>
      </w:r>
      <w:r>
        <w:t xml:space="preserve">   Ramses    </w:t>
      </w:r>
      <w:r>
        <w:t xml:space="preserve">   Burial    </w:t>
      </w:r>
      <w:r>
        <w:t xml:space="preserve">   Sarcophagus     </w:t>
      </w:r>
      <w:r>
        <w:t xml:space="preserve">   Dayr al-Bahri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2021-10-11T01:10:51Z</dcterms:created>
  <dcterms:modified xsi:type="dcterms:W3CDTF">2021-10-11T01:10:51Z</dcterms:modified>
</cp:coreProperties>
</file>