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process of embalming or treating the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egyptian writing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wife of Akhenaten?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Tutankhaten change his name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supreme leaders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first to discover Tutankhamuns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built for their own special tombs?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changed the worship of many gods to one single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human headed lion body statue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ancient egyptians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river that runs through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place called in which you are burried when you die?</w:t>
            </w:r>
          </w:p>
        </w:tc>
      </w:tr>
    </w:tbl>
    <w:p>
      <w:pPr>
        <w:pStyle w:val="WordBankMedium"/>
      </w:pPr>
      <w:r>
        <w:t xml:space="preserve">   Tutankhamun    </w:t>
      </w:r>
      <w:r>
        <w:t xml:space="preserve">   Pyramids    </w:t>
      </w:r>
      <w:r>
        <w:t xml:space="preserve">   Sphinx    </w:t>
      </w:r>
      <w:r>
        <w:t xml:space="preserve">   Nile    </w:t>
      </w:r>
      <w:r>
        <w:t xml:space="preserve">   Howard Carter    </w:t>
      </w:r>
      <w:r>
        <w:t xml:space="preserve">   Mummification    </w:t>
      </w:r>
      <w:r>
        <w:t xml:space="preserve">   Hieroglyphics    </w:t>
      </w:r>
      <w:r>
        <w:t xml:space="preserve">   Pharaohs    </w:t>
      </w:r>
      <w:r>
        <w:t xml:space="preserve">   Gods    </w:t>
      </w:r>
      <w:r>
        <w:t xml:space="preserve">   Tomb    </w:t>
      </w:r>
      <w:r>
        <w:t xml:space="preserve">   Nefertiti    </w:t>
      </w:r>
      <w:r>
        <w:t xml:space="preserve">   Africa    </w:t>
      </w:r>
      <w:r>
        <w:t xml:space="preserve">   Akhenaten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crossword</dc:title>
  <dcterms:created xsi:type="dcterms:W3CDTF">2021-10-11T01:11:31Z</dcterms:created>
  <dcterms:modified xsi:type="dcterms:W3CDTF">2021-10-11T01:11:31Z</dcterms:modified>
</cp:coreProperties>
</file>