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almost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 was never able to capture Rome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 was killed by his twin brother Romulus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soldier who led slaves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killed his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We're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political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Citizens who could be elected to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prohibit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code written in a public square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powerful Rome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up to 6,000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hero from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2021-10-11T01:10:24Z</dcterms:created>
  <dcterms:modified xsi:type="dcterms:W3CDTF">2021-10-11T01:10:24Z</dcterms:modified>
</cp:coreProperties>
</file>