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acquire    </w:t>
      </w:r>
      <w:r>
        <w:t xml:space="preserve">   concept    </w:t>
      </w:r>
      <w:r>
        <w:t xml:space="preserve">   academy    </w:t>
      </w:r>
      <w:r>
        <w:t xml:space="preserve">   submission    </w:t>
      </w:r>
      <w:r>
        <w:t xml:space="preserve">   olympic games    </w:t>
      </w:r>
      <w:r>
        <w:t xml:space="preserve">   chorus    </w:t>
      </w:r>
      <w:r>
        <w:t xml:space="preserve">   period    </w:t>
      </w:r>
      <w:r>
        <w:t xml:space="preserve">   alexandria    </w:t>
      </w:r>
      <w:r>
        <w:t xml:space="preserve">   pursue    </w:t>
      </w:r>
      <w:r>
        <w:t xml:space="preserve">   battle of marathon    </w:t>
      </w:r>
      <w:r>
        <w:t xml:space="preserve">   Delian league    </w:t>
      </w:r>
      <w:r>
        <w:t xml:space="preserve">   battle of salamis    </w:t>
      </w:r>
      <w:r>
        <w:t xml:space="preserve">   currency    </w:t>
      </w:r>
      <w:r>
        <w:t xml:space="preserve">   sarissa    </w:t>
      </w:r>
      <w:r>
        <w:t xml:space="preserve">   hellenistic    </w:t>
      </w:r>
      <w:r>
        <w:t xml:space="preserve">   Hippocratic oath    </w:t>
      </w:r>
      <w:r>
        <w:t xml:space="preserve">   hypotheses    </w:t>
      </w:r>
      <w:r>
        <w:t xml:space="preserve">   socratic method    </w:t>
      </w:r>
      <w:r>
        <w:t xml:space="preserve">   cease    </w:t>
      </w:r>
      <w:r>
        <w:t xml:space="preserve">   polytheism    </w:t>
      </w:r>
      <w:r>
        <w:t xml:space="preserve">   religion    </w:t>
      </w:r>
      <w:r>
        <w:t xml:space="preserve">   mythology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2021-10-11T01:11:30Z</dcterms:created>
  <dcterms:modified xsi:type="dcterms:W3CDTF">2021-10-11T01:11:30Z</dcterms:modified>
</cp:coreProperties>
</file>