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Pericles    </w:t>
      </w:r>
      <w:r>
        <w:t xml:space="preserve">   plataea    </w:t>
      </w:r>
      <w:r>
        <w:t xml:space="preserve">   salamis    </w:t>
      </w:r>
      <w:r>
        <w:t xml:space="preserve">   Leonidas    </w:t>
      </w:r>
      <w:r>
        <w:t xml:space="preserve">   Pheidippides    </w:t>
      </w:r>
      <w:r>
        <w:t xml:space="preserve">   Xerxes    </w:t>
      </w:r>
      <w:r>
        <w:t xml:space="preserve">   solon    </w:t>
      </w:r>
      <w:r>
        <w:t xml:space="preserve">   darius    </w:t>
      </w:r>
      <w:r>
        <w:t xml:space="preserve">   Homer    </w:t>
      </w:r>
      <w:r>
        <w:t xml:space="preserve">   Aphrodite    </w:t>
      </w:r>
      <w:r>
        <w:t xml:space="preserve">   Athens    </w:t>
      </w:r>
      <w:r>
        <w:t xml:space="preserve">   Persians    </w:t>
      </w:r>
      <w:r>
        <w:t xml:space="preserve">   Poseidon    </w:t>
      </w:r>
      <w:r>
        <w:t xml:space="preserve">   Spartans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</dc:title>
  <dcterms:created xsi:type="dcterms:W3CDTF">2021-10-11T01:11:16Z</dcterms:created>
  <dcterms:modified xsi:type="dcterms:W3CDTF">2021-10-11T01:11:16Z</dcterms:modified>
</cp:coreProperties>
</file>