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Ancient greeks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Ancient Greeks wore big squares of cloth and colourful fabric held together by pins at the shoulder with a belt </w:t>
            </w:r>
          </w:p>
          <w:p>
            <w:pPr>
              <w:keepLines/>
              <w:pStyle w:val="CluesTiny"/>
            </w:pPr>
            <w:r>
              <w:rPr>
                <w:b w:val="true"/>
                <w:bCs w:val="true"/>
              </w:rPr>
              <w:t xml:space="preserve">6. </w:t>
            </w:r>
            <w:r>
              <w:t xml:space="preserve">Ancient Greece was located in southeastern Europe along the Mediterranean sea</w:t>
            </w:r>
          </w:p>
          <w:p>
            <w:pPr>
              <w:keepLines/>
              <w:pStyle w:val="CluesTiny"/>
            </w:pPr>
            <w:r>
              <w:rPr>
                <w:b w:val="true"/>
                <w:bCs w:val="true"/>
              </w:rPr>
              <w:t xml:space="preserve">9. </w:t>
            </w:r>
            <w:r>
              <w:t xml:space="preserve">Olympus is a mythical home belonging to the gods in Greek mythology. People say that it was created after a war between some young gods, after the battle the Olympian winners created a new home on Olympus</w:t>
            </w:r>
          </w:p>
          <w:p>
            <w:pPr>
              <w:keepLines/>
              <w:pStyle w:val="CluesTiny"/>
            </w:pPr>
            <w:r>
              <w:rPr>
                <w:b w:val="true"/>
                <w:bCs w:val="true"/>
              </w:rPr>
              <w:t xml:space="preserve">11. </w:t>
            </w:r>
            <w:r>
              <w:t xml:space="preserve">Literature and theatre were an important part of Greek culture</w:t>
            </w:r>
          </w:p>
          <w:p>
            <w:pPr>
              <w:keepLines/>
              <w:pStyle w:val="CluesTiny"/>
            </w:pPr>
            <w:r>
              <w:rPr>
                <w:b w:val="true"/>
                <w:bCs w:val="true"/>
              </w:rPr>
              <w:t xml:space="preserve">12. </w:t>
            </w:r>
            <w:r>
              <w:t xml:space="preserve">Literature and theatre were an important part of Greek culture</w:t>
            </w:r>
          </w:p>
        </w:tc>
        <w:tc>
          <w:p>
            <w:pPr>
              <w:pStyle w:val="CluesTiny"/>
            </w:pPr>
            <w:r>
              <w:rPr>
                <w:b w:val="true"/>
                <w:bCs w:val="true"/>
              </w:rPr>
              <w:t xml:space="preserve">Down</w:t>
            </w:r>
          </w:p>
          <w:p>
            <w:pPr>
              <w:keepLines/>
              <w:pStyle w:val="CluesTiny"/>
            </w:pPr>
            <w:r>
              <w:rPr>
                <w:b w:val="true"/>
                <w:bCs w:val="true"/>
              </w:rPr>
              <w:t xml:space="preserve">1. </w:t>
            </w:r>
            <w:r>
              <w:t xml:space="preserve">The ancient Greeks were Polytheistic meaning they believed in multiple gods</w:t>
            </w:r>
          </w:p>
          <w:p>
            <w:pPr>
              <w:keepLines/>
              <w:pStyle w:val="CluesTiny"/>
            </w:pPr>
            <w:r>
              <w:rPr>
                <w:b w:val="true"/>
                <w:bCs w:val="true"/>
              </w:rPr>
              <w:t xml:space="preserve">2. </w:t>
            </w:r>
            <w:r>
              <w:t xml:space="preserve">The main weapons the ancient Greeks used were spears</w:t>
            </w:r>
          </w:p>
          <w:p>
            <w:pPr>
              <w:keepLines/>
              <w:pStyle w:val="CluesTiny"/>
            </w:pPr>
            <w:r>
              <w:rPr>
                <w:b w:val="true"/>
                <w:bCs w:val="true"/>
              </w:rPr>
              <w:t xml:space="preserve">3. </w:t>
            </w:r>
            <w:r>
              <w:t xml:space="preserve">The ancient Greeks called themselves Hellenes but were later named "Greeks" by the Romans</w:t>
            </w:r>
          </w:p>
          <w:p>
            <w:pPr>
              <w:keepLines/>
              <w:pStyle w:val="CluesTiny"/>
            </w:pPr>
            <w:r>
              <w:rPr>
                <w:b w:val="true"/>
                <w:bCs w:val="true"/>
              </w:rPr>
              <w:t xml:space="preserve">4. </w:t>
            </w:r>
            <w:r>
              <w:t xml:space="preserve">They were known for the important contributions to philosophy,mathematics,astronomy and medicine they were known for their sophisticated sculpture and architecture.Their culture influenced many civilizations like the Romans and even influenced modern culture today</w:t>
            </w:r>
          </w:p>
          <w:p>
            <w:pPr>
              <w:keepLines/>
              <w:pStyle w:val="CluesTiny"/>
            </w:pPr>
            <w:r>
              <w:rPr>
                <w:b w:val="true"/>
                <w:bCs w:val="true"/>
              </w:rPr>
              <w:t xml:space="preserve">7. </w:t>
            </w:r>
            <w:r>
              <w:t xml:space="preserve">When you were rich in ancient Greece you had many slaves to do a lot of the work for them</w:t>
            </w:r>
          </w:p>
          <w:p>
            <w:pPr>
              <w:keepLines/>
              <w:pStyle w:val="CluesTiny"/>
            </w:pPr>
            <w:r>
              <w:rPr>
                <w:b w:val="true"/>
                <w:bCs w:val="true"/>
              </w:rPr>
              <w:t xml:space="preserve">8. </w:t>
            </w:r>
            <w:r>
              <w:t xml:space="preserve">Between 40% and 80% of the population of classical Athens were slaves </w:t>
            </w:r>
          </w:p>
          <w:p>
            <w:pPr>
              <w:keepLines/>
              <w:pStyle w:val="CluesTiny"/>
            </w:pPr>
            <w:r>
              <w:rPr>
                <w:b w:val="true"/>
                <w:bCs w:val="true"/>
              </w:rPr>
              <w:t xml:space="preserve">10. </w:t>
            </w:r>
            <w:r>
              <w:t xml:space="preserve">People that were poor in Greece were not part of the social category they are actually similar to how we are today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Ancient greeks</dc:title>
  <dcterms:created xsi:type="dcterms:W3CDTF">2021-10-11T01:12:48Z</dcterms:created>
  <dcterms:modified xsi:type="dcterms:W3CDTF">2021-10-11T01:12:48Z</dcterms:modified>
</cp:coreProperties>
</file>