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history revision -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didn't give money from a victory to Athenian citizens but spent it on building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Persain leader suppressed many Greek city states to be defeated by the Brygi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lead the Athenians at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the Persains to their landing place in Attica at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leader led the Athenians to victory at Mycale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Spartan general carved his name onto the Serpent Column?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Athenian's nickname was "The Just"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Spartan leader sent home the Greek army and left 300 to fight the Persains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leader had the nicest gold underpants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lead Athenian forces on Thessaly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sent heralds to mainland Greece demanding earth &amp;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replaced Mardonius as leaders of the Persian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Spartan leader took Athenian bribes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Athenian named their kid after Sparta's 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history revision - Leaders</dc:title>
  <dcterms:created xsi:type="dcterms:W3CDTF">2021-10-11T01:12:57Z</dcterms:created>
  <dcterms:modified xsi:type="dcterms:W3CDTF">2021-10-11T01:12:57Z</dcterms:modified>
</cp:coreProperties>
</file>