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roman word jumble </w:t>
      </w:r>
    </w:p>
    <w:p>
      <w:pPr>
        <w:pStyle w:val="Questions"/>
      </w:pPr>
      <w:r>
        <w:t xml:space="preserve">1. MSHYT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SIERFFOGN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PIIELARM TCLU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ONELCIATPI LHLI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AIENNCT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SSIOIR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HPSOIWR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UUSTGAUS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SSII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ORGNIILE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SECAIIRCF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RNSHIE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HYRTTSIINICA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REMO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ERREMPO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LETESMP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TTAESU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TIRSPS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OSDG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SHRUO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 word jumble </dc:title>
  <dcterms:created xsi:type="dcterms:W3CDTF">2021-10-11T01:12:33Z</dcterms:created>
  <dcterms:modified xsi:type="dcterms:W3CDTF">2021-10-11T01:12:33Z</dcterms:modified>
</cp:coreProperties>
</file>