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most Romans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rule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Rome's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word veto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etruscans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word dictator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headed the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2021-10-11T01:12:40Z</dcterms:created>
  <dcterms:modified xsi:type="dcterms:W3CDTF">2021-10-11T01:12:40Z</dcterms:modified>
</cp:coreProperties>
</file>