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runes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Sigurd    </w:t>
      </w:r>
      <w:r>
        <w:t xml:space="preserve">   Hammer    </w:t>
      </w:r>
      <w:r>
        <w:t xml:space="preserve">   Volva    </w:t>
      </w:r>
      <w:r>
        <w:t xml:space="preserve">   Seidr    </w:t>
      </w:r>
      <w:r>
        <w:t xml:space="preserve">   Raid    </w:t>
      </w:r>
      <w:r>
        <w:t xml:space="preserve">   Shield    </w:t>
      </w:r>
      <w:r>
        <w:t xml:space="preserve">   Sword    </w:t>
      </w:r>
      <w:r>
        <w:t xml:space="preserve">   Axe    </w:t>
      </w:r>
      <w:r>
        <w:t xml:space="preserve">   Heimdal    </w:t>
      </w:r>
      <w:r>
        <w:t xml:space="preserve">   Freyja    </w:t>
      </w:r>
      <w:r>
        <w:t xml:space="preserve">   Loki    </w:t>
      </w:r>
      <w:r>
        <w:t xml:space="preserve">   Norse    </w:t>
      </w:r>
      <w:r>
        <w:t xml:space="preserve">   Thor    </w:t>
      </w:r>
      <w:r>
        <w:t xml:space="preserve">   Odin    </w:t>
      </w:r>
      <w:r>
        <w:t xml:space="preserve">   Viking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runes </dc:title>
  <dcterms:created xsi:type="dcterms:W3CDTF">2021-10-11T01:13:40Z</dcterms:created>
  <dcterms:modified xsi:type="dcterms:W3CDTF">2021-10-11T01:13:40Z</dcterms:modified>
</cp:coreProperties>
</file>