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Rapidly increasing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serfs or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ruled with complete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Citizens share in running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physical area that shares common features, such as a common geography or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 known early dictator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Political alliance of 3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rule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Athens was a ______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gathered in the open area of the ____ to share ideas and buy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take power by force and rule with total authority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times</dc:title>
  <dcterms:created xsi:type="dcterms:W3CDTF">2021-10-11T01:12:12Z</dcterms:created>
  <dcterms:modified xsi:type="dcterms:W3CDTF">2021-10-11T01:12:12Z</dcterms:modified>
</cp:coreProperties>
</file>