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Ancients 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Ancients Greeks    </w:t>
      </w:r>
      <w:r>
        <w:t xml:space="preserve">   Believes    </w:t>
      </w:r>
      <w:r>
        <w:t xml:space="preserve">   Bile    </w:t>
      </w:r>
      <w:r>
        <w:t xml:space="preserve">   Black Bile    </w:t>
      </w:r>
      <w:r>
        <w:t xml:space="preserve">   Blood    </w:t>
      </w:r>
      <w:r>
        <w:t xml:space="preserve">   Bone Drills    </w:t>
      </w:r>
      <w:r>
        <w:t xml:space="preserve">   Bone Forceps    </w:t>
      </w:r>
      <w:r>
        <w:t xml:space="preserve">   Brain    </w:t>
      </w:r>
      <w:r>
        <w:t xml:space="preserve">   Chole    </w:t>
      </w:r>
      <w:r>
        <w:t xml:space="preserve">   Heart    </w:t>
      </w:r>
      <w:r>
        <w:t xml:space="preserve">   Hippocrates    </w:t>
      </w:r>
      <w:r>
        <w:t xml:space="preserve">   Hooks    </w:t>
      </w:r>
      <w:r>
        <w:t xml:space="preserve">   Infant Mortality    </w:t>
      </w:r>
      <w:r>
        <w:t xml:space="preserve">   Inventions    </w:t>
      </w:r>
      <w:r>
        <w:t xml:space="preserve">   Life Span    </w:t>
      </w:r>
      <w:r>
        <w:t xml:space="preserve">   Liver    </w:t>
      </w:r>
      <w:r>
        <w:t xml:space="preserve">   Melan    </w:t>
      </w:r>
      <w:r>
        <w:t xml:space="preserve">   Phlegm    </w:t>
      </w:r>
      <w:r>
        <w:t xml:space="preserve">   Pioneers    </w:t>
      </w:r>
      <w:r>
        <w:t xml:space="preserve">   Portable Medicine Chests    </w:t>
      </w:r>
      <w:r>
        <w:t xml:space="preserve">   Scalpels    </w:t>
      </w:r>
      <w:r>
        <w:t xml:space="preserve">   Spleen    </w:t>
      </w:r>
      <w:r>
        <w:t xml:space="preserve">   Uvula Crusing Forceps    </w:t>
      </w:r>
      <w:r>
        <w:t xml:space="preserve">   Yellow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Ancients Greeks</dc:title>
  <dcterms:created xsi:type="dcterms:W3CDTF">2021-10-11T01:12:00Z</dcterms:created>
  <dcterms:modified xsi:type="dcterms:W3CDTF">2021-10-11T01:12:00Z</dcterms:modified>
</cp:coreProperties>
</file>